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 Requirements Document (PRD)</w:t>
      </w:r>
    </w:p>
    <w:p/>
    <w:p>
      <w:r>
        <w:t>Product Name (Working Title)</w:t>
      </w:r>
    </w:p>
    <w:p>
      <w:r>
        <w:t>AI Food Business OS (AFBOS)</w:t>
      </w:r>
    </w:p>
    <w:p/>
    <w:p>
      <w:r>
        <w:t>1. Product Overview</w:t>
      </w:r>
    </w:p>
    <w:p>
      <w:r>
        <w:t>Vision:</w:t>
      </w:r>
    </w:p>
    <w:p>
      <w:r>
        <w:t>To build an AI-powered operating system that helps food vendors manage orders, customers, sales, and communication through a single platform with a conversational AI assistant.</w:t>
      </w:r>
    </w:p>
    <w:p/>
    <w:p>
      <w:r>
        <w:t>Problem Statement:</w:t>
      </w:r>
    </w:p>
    <w:p>
      <w:r>
        <w:t>Food vendors struggle with WhatsApp orders, manual tracking, offline/online sales mixing, and lack of automation.</w:t>
      </w:r>
    </w:p>
    <w:p/>
    <w:p>
      <w:r>
        <w:t>Solution:</w:t>
      </w:r>
    </w:p>
    <w:p>
      <w:r>
        <w:t>A platform where vendors create a storefront, AI chatbot handles customers, and dashboard manages operations.</w:t>
      </w:r>
    </w:p>
    <w:p/>
    <w:p>
      <w:r>
        <w:t>2. Goals &amp; Objectives</w:t>
      </w:r>
    </w:p>
    <w:p>
      <w:r>
        <w:t>- Digitize food vendor operations</w:t>
      </w:r>
    </w:p>
    <w:p>
      <w:r>
        <w:t>- Automate customer interaction</w:t>
      </w:r>
    </w:p>
    <w:p>
      <w:r>
        <w:t>- Centralize order and sales management</w:t>
      </w:r>
    </w:p>
    <w:p>
      <w:r>
        <w:t>- Combine offline + online sales tracking</w:t>
      </w:r>
    </w:p>
    <w:p/>
    <w:p>
      <w:r>
        <w:t>Success Metrics:</w:t>
      </w:r>
    </w:p>
    <w:p>
      <w:r>
        <w:t>- Vendor retention</w:t>
      </w:r>
    </w:p>
    <w:p>
      <w:r>
        <w:t>- Orders processed</w:t>
      </w:r>
    </w:p>
    <w:p>
      <w:r>
        <w:t>- AI usage rate</w:t>
      </w:r>
    </w:p>
    <w:p/>
    <w:p>
      <w:r>
        <w:t>3. Target Users</w:t>
      </w:r>
    </w:p>
    <w:p>
      <w:r>
        <w:t>- Food vendors</w:t>
      </w:r>
    </w:p>
    <w:p>
      <w:r>
        <w:t>- Restaurants</w:t>
      </w:r>
    </w:p>
    <w:p>
      <w:r>
        <w:t>- Cloud kitchens</w:t>
      </w:r>
    </w:p>
    <w:p>
      <w:r>
        <w:t>- Street food businesses</w:t>
      </w:r>
    </w:p>
    <w:p/>
    <w:p>
      <w:r>
        <w:t>4. Core Features</w:t>
      </w:r>
    </w:p>
    <w:p/>
    <w:p>
      <w:r>
        <w:t>4.1 Vendor Dashboard</w:t>
      </w:r>
    </w:p>
    <w:p>
      <w:r>
        <w:t>- Menu management</w:t>
      </w:r>
    </w:p>
    <w:p>
      <w:r>
        <w:t>- Order tracking</w:t>
      </w:r>
    </w:p>
    <w:p>
      <w:r>
        <w:t>- Sales analytics</w:t>
      </w:r>
    </w:p>
    <w:p>
      <w:r>
        <w:t>- Offline sales entry</w:t>
      </w:r>
    </w:p>
    <w:p>
      <w:r>
        <w:t>- Customer insights</w:t>
      </w:r>
    </w:p>
    <w:p/>
    <w:p>
      <w:r>
        <w:t>4.2 AI Menu Chatbot</w:t>
      </w:r>
    </w:p>
    <w:p>
      <w:r>
        <w:t>- Answers based only on vendor menu</w:t>
      </w:r>
    </w:p>
    <w:p>
      <w:r>
        <w:t>- Handles customer questions</w:t>
      </w:r>
    </w:p>
    <w:p>
      <w:r>
        <w:t>- Helps place orders</w:t>
      </w:r>
    </w:p>
    <w:p/>
    <w:p>
      <w:r>
        <w:t>4.3 Order Management System</w:t>
      </w:r>
    </w:p>
    <w:p>
      <w:r>
        <w:t>- Track orders status</w:t>
      </w:r>
    </w:p>
    <w:p>
      <w:r>
        <w:t>- Accept / preparing / delivered flow</w:t>
      </w:r>
    </w:p>
    <w:p/>
    <w:p>
      <w:r>
        <w:t>5. Vendor Storefront</w:t>
      </w:r>
    </w:p>
    <w:p>
      <w:r>
        <w:t>- Custom URL per vendor</w:t>
      </w:r>
    </w:p>
    <w:p>
      <w:r>
        <w:t>- Public menu page</w:t>
      </w:r>
    </w:p>
    <w:p>
      <w:r>
        <w:t>- AI chat interface</w:t>
      </w:r>
    </w:p>
    <w:p/>
    <w:p>
      <w:r>
        <w:t>6. System Architecture</w:t>
      </w:r>
    </w:p>
    <w:p>
      <w:r>
        <w:t>- Frontend dashboard + storefront</w:t>
      </w:r>
    </w:p>
    <w:p>
      <w:r>
        <w:t>- Backend order &amp; menu system</w:t>
      </w:r>
    </w:p>
    <w:p>
      <w:r>
        <w:t>- AI layer using OpenAI API</w:t>
      </w:r>
    </w:p>
    <w:p/>
    <w:p>
      <w:r>
        <w:t>7. Offline Sales System</w:t>
      </w:r>
    </w:p>
    <w:p>
      <w:r>
        <w:t>- Manual sales entry</w:t>
      </w:r>
    </w:p>
    <w:p>
      <w:r>
        <w:t>- Cash + transfer tracking</w:t>
      </w:r>
    </w:p>
    <w:p>
      <w:r>
        <w:t>- Full revenue reporting</w:t>
      </w:r>
    </w:p>
    <w:p/>
    <w:p>
      <w:r>
        <w:t>8. Analytics</w:t>
      </w:r>
    </w:p>
    <w:p>
      <w:r>
        <w:t>- Daily/weekly/monthly sales</w:t>
      </w:r>
    </w:p>
    <w:p>
      <w:r>
        <w:t>- Best selling items</w:t>
      </w:r>
    </w:p>
    <w:p>
      <w:r>
        <w:t>- Online vs offline breakdown</w:t>
      </w:r>
    </w:p>
    <w:p/>
    <w:p>
      <w:r>
        <w:t>9. Monetization</w:t>
      </w:r>
    </w:p>
    <w:p>
      <w:r>
        <w:t>- Subscription model</w:t>
      </w:r>
    </w:p>
    <w:p>
      <w:r>
        <w:t>- Transaction fees</w:t>
      </w:r>
    </w:p>
    <w:p/>
    <w:p>
      <w:r>
        <w:t>10. MVP Scope</w:t>
      </w:r>
    </w:p>
    <w:p>
      <w:r>
        <w:t>- Vendor signup</w:t>
      </w:r>
    </w:p>
    <w:p>
      <w:r>
        <w:t>- Menu system</w:t>
      </w:r>
    </w:p>
    <w:p>
      <w:r>
        <w:t>- AI chatbot</w:t>
      </w:r>
    </w:p>
    <w:p>
      <w:r>
        <w:t>- Order dashboard</w:t>
      </w:r>
    </w:p>
    <w:p>
      <w:r>
        <w:t>- Offline sales entry</w:t>
      </w:r>
    </w:p>
    <w:p/>
    <w:p>
      <w:r>
        <w:t>11. Key Idea</w:t>
      </w:r>
    </w:p>
    <w:p>
      <w:r>
        <w:t>Not a delivery app, but an operating system for food businesses.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